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书名：山野的荧光  西部乡村的女校长手记</w:t>
      </w:r>
    </w:p>
    <w:p>
      <w:r>
        <w:t>作者：苏维华编</w:t>
      </w:r>
    </w:p>
    <w:p>
      <w:r>
        <w:t>出版社：北京：中国经济出版社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山野的荧光  西部乡村的女校长手记 评论地址：https://www.jiaokey.com/book/detail/13136795.html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