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开阔青少年视野的植物百科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开阔青少年视野的植物百科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本书出售、求购地址：https://www.jiaokey.com/book/detail/13136787.html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关键词搜索：https://www.jiaokey.com/tag/开阔青少年视野的植物百科.html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