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作者：（西汉）司马迁著；崔钟雷编译</w:t>
      </w:r>
    </w:p>
    <w:p>
      <w:r>
        <w:t>出版社：杭州:浙江人民出版社,2013.01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史记 评论地址：https://www.jiaokey.com/book/detail/13136786.html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