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金玫瑰国际大奖精粹  魏安特博士的阴谋</w:t>
      </w:r>
    </w:p>
    <w:p>
      <w:r>
        <w:rPr>
          <w:rFonts w:ascii="宋体" w:hAnsi="宋体" w:eastAsia="宋体"/>
          <w:sz w:val="24"/>
        </w:rPr>
        <w:t>（德）鲁斯林格著；贾裕民译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金玫瑰国际大奖精粹  魏安特博士的阴谋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（德）鲁斯林格著；贾裕民译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本书出售、求购地址：https://www.jiaokey.com/book/detail/13136776.html</w:t>
      </w:r>
    </w:p>
    <w:p>
      <w:r>
        <w:t>更多相关图书推荐：https://www.jiaokey.com</w:t>
      </w:r>
    </w:p>
    <w:p>
      <w:r>
        <w:t>（德）鲁斯林格著；贾裕民译 其他作品：https://www.jiaokey.com/tag/（德）鲁斯林格著；贾裕民译.html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关键词搜索：https://www.jiaokey.com/tag/金玫瑰国际大奖精粹  魏安特博士的阴谋.html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