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我的同学我的班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我的同学我的班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本书出售、求购地址：https://www.jiaokey.com/book/detail/13136739.html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关键词搜索：https://www.jiaokey.com/tag/我的同学我的班.html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