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书名：大国出路  2013中国经济大趋势</w:t>
      </w:r>
    </w:p>
    <w:p>
      <w:r>
        <w:t>作者：胡舒立，谢力主编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总页数：430</w:t>
      </w:r>
    </w:p>
    <w:p>
      <w:r>
        <w:t>更多请访问教客网: www.jiaokey.com</w:t>
      </w:r>
    </w:p>
    <w:p>
      <w:r>
        <w:t>大国出路  2013中国经济大趋势 评论地址：https://www.jiaokey.com/book/detail/13136713.html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