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书名：脾胃健康说明书</w:t>
      </w:r>
    </w:p>
    <w:p>
      <w:r>
        <w:t>作者：《健康时报》编辑部主编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脾胃健康说明书 评论地址：https://www.jiaokey.com/book/detail/13136693.html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