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  2  赛尔精灵学园  4  精灵之星争霸赛</w:t>
      </w:r>
    </w:p>
    <w:p>
      <w:r>
        <w:rPr>
          <w:rFonts w:ascii="宋体" w:hAnsi="宋体" w:eastAsia="宋体"/>
          <w:sz w:val="24"/>
        </w:rPr>
        <w:t>蔡冬青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  2  赛尔精灵学园  4  精灵之星争霸赛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本书出售、求购地址：https://www.jiaokey.com/book/detail/13136680.html</w:t>
      </w:r>
    </w:p>
    <w:p>
      <w:r>
        <w:t>更多相关图书推荐：https://www.jiaokey.com</w:t>
      </w:r>
    </w:p>
    <w:p>
      <w:r>
        <w:t>蔡冬青 其他作品：https://www.jiaokey.com/tag/蔡冬青.html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  2  赛尔精灵学园  4  精灵之星争霸赛.html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