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书名：非常死亡档案</w:t>
      </w:r>
    </w:p>
    <w:p>
      <w:r>
        <w:t>作者：蓝月编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非常死亡档案 评论地址：https://www.jiaokey.com/book/detail/13136676.html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