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名家自选经典书系  请你马上就开花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名家自选经典书系  请你马上就开花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本书出售、求购地址：https://www.jiaokey.com/book/detail/13136666.html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关键词搜索：https://www.jiaokey.com/tag/名家自选经典书系  请你马上就开花.html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