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家藏四库系列  七侠五义  插图本  增订版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家藏四库系列  七侠五义  插图本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本书出售、求购地址：https://www.jiaokey.com/book/detail/13136653.html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关键词搜索：https://www.jiaokey.com/tag/家藏四库系列  七侠五义  插图本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