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书名：纸品设计的私房创意手作</w:t>
      </w:r>
    </w:p>
    <w:p>
      <w:r>
        <w:t>作者：（瑞士）里弗斯著；金黎晅译</w:t>
      </w:r>
    </w:p>
    <w:p>
      <w:r>
        <w:t>出版社：上海:上海人民美术出版社,2013.01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纸品设计的私房创意手作 评论地址：https://www.jiaokey.com/book/detail/13136623.html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