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成吉思汗传  历史上最大帝国的创建者</w:t>
      </w:r>
    </w:p>
    <w:p>
      <w:r>
        <w:rPr>
          <w:rFonts w:ascii="宋体" w:hAnsi="宋体" w:eastAsia="宋体"/>
          <w:sz w:val="24"/>
        </w:rPr>
        <w:t>（美）洛科科著；沈占春译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成吉思汗传  历史上最大帝国的创建者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（美）洛科科著；沈占春译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本书出售、求购地址：https://www.jiaokey.com/book/detail/13136598.html</w:t>
      </w:r>
    </w:p>
    <w:p>
      <w:r>
        <w:t>更多相关图书推荐：https://www.jiaokey.com</w:t>
      </w:r>
    </w:p>
    <w:p>
      <w:r>
        <w:t>（美）洛科科著；沈占春译 其他作品：https://www.jiaokey.com/tag/（美）洛科科著；沈占春译.html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关键词搜索：https://www.jiaokey.com/tag/成吉思汗传  历史上最大帝国的创建者.html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