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费马大定理  一个困惑了世间智者358年的谜  002</w:t>
      </w:r>
    </w:p>
    <w:p>
      <w:r>
        <w:rPr>
          <w:rFonts w:ascii="宋体" w:hAnsi="宋体" w:eastAsia="宋体"/>
          <w:sz w:val="24"/>
        </w:rPr>
        <w:t>（英）辛格著；薛密译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费马大定理  一个困惑了世间智者358年的谜  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（英）辛格著；薛密译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本书出售、求购地址：https://www.jiaokey.com/book/detail/13136588.html</w:t>
      </w:r>
    </w:p>
    <w:p>
      <w:r>
        <w:t>更多相关图书推荐：https://www.jiaokey.com</w:t>
      </w:r>
    </w:p>
    <w:p>
      <w:r>
        <w:t>（英）辛格著；薛密译 其他作品：https://www.jiaokey.com/tag/（英）辛格著；薛密译.html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关键词搜索：https://www.jiaokey.com/tag/费马大定理  一个困惑了世间智者358年的谜  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