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31省区市党代会报告集  2011年10月-2012年7月</w:t>
      </w:r>
    </w:p>
    <w:p>
      <w:r>
        <w:rPr>
          <w:rFonts w:ascii="宋体" w:hAnsi="宋体" w:eastAsia="宋体"/>
          <w:sz w:val="24"/>
        </w:rPr>
        <w:t>中共中央组织部干部二局编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31省区市党代会报告集  2011年10月-2012年7月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中共中央组织部干部二局编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本书出售、求购地址：https://www.jiaokey.com/book/detail/13136580.html</w:t>
      </w:r>
    </w:p>
    <w:p>
      <w:r>
        <w:t>更多相关图书推荐：https://www.jiaokey.com</w:t>
      </w:r>
    </w:p>
    <w:p>
      <w:r>
        <w:t>中共中央组织部干部二局编 其他作品：https://www.jiaokey.com/tag/中共中央组织部干部二局编.html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关键词搜索：https://www.jiaokey.com/tag/31省区市党代会报告集  2011年10月-2012年7月.html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