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书名：排毒降火怎么吃</w:t>
      </w:r>
    </w:p>
    <w:p>
      <w:r>
        <w:t>作者：张晔主编</w:t>
      </w:r>
    </w:p>
    <w:p>
      <w:r>
        <w:t>出版社：青岛：青岛出版社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排毒降火怎么吃 评论地址：https://www.jiaokey.com/book/detail/13136573.html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