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书名：吉祥客灯  连平忠信花灯</w:t>
      </w:r>
    </w:p>
    <w:p>
      <w:r>
        <w:t>作者：何树强，林雄主编</w:t>
      </w:r>
    </w:p>
    <w:p>
      <w:r>
        <w:t>出版社：广州:广东教育出版社,2012.12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吉祥客灯  连平忠信花灯 评论地址：https://www.jiaokey.com/book/detail/13136539.html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