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Casa妈咪幸福收纳</w:t>
      </w:r>
    </w:p>
    <w:p>
      <w:r>
        <w:rPr>
          <w:rFonts w:ascii="宋体" w:hAnsi="宋体" w:eastAsia="宋体"/>
          <w:sz w:val="24"/>
        </w:rPr>
        <w:t>（韩）沈贤珠著；李政芸译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Casa妈咪幸福收纳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（韩）沈贤珠著；李政芸译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本书出售、求购地址：https://www.jiaokey.com/book/detail/13136538.html</w:t>
      </w:r>
    </w:p>
    <w:p>
      <w:r>
        <w:t>更多相关图书推荐：https://www.jiaokey.com</w:t>
      </w:r>
    </w:p>
    <w:p>
      <w:r>
        <w:t>（韩）沈贤珠著；李政芸译 其他作品：https://www.jiaokey.com/tag/（韩）沈贤珠著；李政芸译.html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关键词搜索：https://www.jiaokey.com/tag/Casa妈咪幸福收纳.html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