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叮铃叮铃  谁的电话  汉英对照</w:t>
      </w:r>
    </w:p>
    <w:p>
      <w:r>
        <w:rPr>
          <w:rFonts w:ascii="宋体" w:hAnsi="宋体" w:eastAsia="宋体"/>
          <w:sz w:val="24"/>
        </w:rPr>
        <w:t>广州童年美术设计有限公司编绘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叮铃叮铃  谁的电话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本书出售、求购地址：https://www.jiaokey.com/book/detail/13136514.html</w:t>
      </w:r>
    </w:p>
    <w:p>
      <w:r>
        <w:t>更多相关图书推荐：https://www.jiaokey.com</w:t>
      </w:r>
    </w:p>
    <w:p>
      <w:r>
        <w:t>广州童年美术设计有限公司编绘 其他作品：https://www.jiaokey.com/tag/广州童年美术设计有限公司编绘.html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关键词搜索：https://www.jiaokey.com/tag/叮铃叮铃  谁的电话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