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圆头和方脸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圆头和方脸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本书出售、求购地址：https://www.jiaokey.com/book/detail/13136511.html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关键词搜索：https://www.jiaokey.com/tag/圆头和方脸.html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