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星光集  雪人的歌声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星光集  雪人的歌声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本书出售、求购地址：https://www.jiaokey.com/book/detail/13136510.html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关键词搜索：https://www.jiaokey.com/tag/星光集  雪人的歌声.html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