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书名：星光集  老獾的奇迹</w:t>
      </w:r>
    </w:p>
    <w:p>
      <w:r>
        <w:t>作者：汤素兰著</w:t>
      </w:r>
    </w:p>
    <w:p>
      <w:r>
        <w:t>出版社：广州:广州出版社,2013.01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星光集  老獾的奇迹 评论地址：https://www.jiaokey.com/book/detail/13136508.html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