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美国联邦调查局机密档案  你不知道的美国联邦调查局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美国联邦调查局机密档案  你不知道的美国联邦调查局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本书出售、求购地址：https://www.jiaokey.com/book/detail/13136504.html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关键词搜索：https://www.jiaokey.com/tag/美国联邦调查局机密档案  你不知道的美国联邦调查局.html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