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星光集  退休的鞋子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星光集  退休的鞋子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本书出售、求购地址：https://www.jiaokey.com/book/detail/13136501.html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关键词搜索：https://www.jiaokey.com/tag/星光集  退休的鞋子.html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