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最后的幸存者  史上最真实de75个疯狂实验</w:t>
      </w:r>
    </w:p>
    <w:p>
      <w:r>
        <w:rPr>
          <w:rFonts w:ascii="宋体" w:hAnsi="宋体" w:eastAsia="宋体"/>
          <w:sz w:val="24"/>
        </w:rPr>
        <w:t>（美）亚历克斯·伯泽著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最后的幸存者  史上最真实de75个疯狂实验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（美）亚历克斯·伯泽著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本书出售、求购地址：https://www.jiaokey.com/book/detail/13136490.html</w:t>
      </w:r>
    </w:p>
    <w:p>
      <w:r>
        <w:t>更多相关图书推荐：https://www.jiaokey.com</w:t>
      </w:r>
    </w:p>
    <w:p>
      <w:r>
        <w:t>（美）亚历克斯·伯泽著 其他作品：https://www.jiaokey.com/tag/（美）亚历克斯·伯泽著.html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关键词搜索：https://www.jiaokey.com/tag/最后的幸存者  史上最真实de75个疯狂实验.html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