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书名：哪吒闹海  中国传统文化绘本</w:t>
      </w:r>
    </w:p>
    <w:p>
      <w:r>
        <w:t>作者:林欣著</w:t>
      </w:r>
    </w:p>
    <w:p>
      <w:r>
        <w:t>出版社:北京:现代出版社,2012.12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哪吒闹海  中国传统文化绘本评论地址：https://www.jiaokey.com/book/detail/13136483.html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