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意林少年性格色彩自助书红色卷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意林少年性格色彩自助书红色卷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本书出售、求购地址：https://www.jiaokey.com/book/detail/13136454.html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关键词搜索：https://www.jiaokey.com/tag/意林少年性格色彩自助书红色卷.html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