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书名：当弗洛伊德遇见佛陀  心理治疗师对话佛学智慧</w:t>
      </w:r>
    </w:p>
    <w:p>
      <w:r>
        <w:t>作者：徐钧著</w:t>
      </w:r>
    </w:p>
    <w:p>
      <w:r>
        <w:t>出版社：北京：线装书局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当弗洛伊德遇见佛陀  心理治疗师对话佛学智慧 评论地址：https://www.jiaokey.com/book/detail/13136451.html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