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  少年版  第2辑  花园时钟</w:t>
      </w:r>
    </w:p>
    <w:p>
      <w:r>
        <w:t>作者：（德）施潘根贝格编文；（德）布莱希绘；王琳娜译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总页数：36</w:t>
      </w:r>
    </w:p>
    <w:p>
      <w:r>
        <w:t>更多请访问教客网: www.jiaokey.com</w:t>
      </w:r>
    </w:p>
    <w:p>
      <w:r>
        <w:t>最美的科普  少年版  第2辑  花园时钟 评论地址：https://www.jiaokey.com/book/detail/13136444.html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