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斯瑟蒂克胎教圣经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斯瑟蒂克胎教圣经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本书出售、求购地址：https://www.jiaokey.com/book/detail/13136430.html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北京:中国中医药出版社,2013.01 出版图书：https://www.jiaokey.com/tag/北京:中国中医药出版社,2013.01.html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