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儿童敏感期教育圣经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儿童敏感期教育圣经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本书出售、求购地址：https://www.jiaokey.com/book/detail/13136399.html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关键词搜索：https://www.jiaokey.com/tag/儿童敏感期教育圣经.html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