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  唤醒成功基因的75堂心灵成长课</w:t>
      </w:r>
    </w:p>
    <w:p>
      <w:r>
        <w:t>作者：（韩）郭淑哲著；钟晴川译</w:t>
      </w:r>
    </w:p>
    <w:p>
      <w:r>
        <w:t>出版社：青岛：青岛出版社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觉醒  唤醒成功基因的75堂心灵成长课 评论地址：https://www.jiaokey.com/book/detail/13136388.html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