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关于发展生产劳资两利政策的几点说明</w:t>
      </w:r>
    </w:p>
    <w:p>
      <w:r>
        <w:rPr>
          <w:rFonts w:ascii="宋体" w:hAnsi="宋体" w:eastAsia="宋体"/>
          <w:sz w:val="24"/>
        </w:rPr>
        <w:t>李立三著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关于发展生产劳资两利政策的几点说明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本书出售、求购地址：https://www.jiaokey.com/book/detail/13136322.html</w:t>
      </w:r>
    </w:p>
    <w:p>
      <w:r>
        <w:t>更多相关图书推荐：https://www.jiaokey.com</w:t>
      </w:r>
    </w:p>
    <w:p>
      <w:r>
        <w:t>李立三著 其他作品：https://www.jiaokey.com/tag/李立三著.html</w:t>
      </w:r>
    </w:p>
    <w:p>
      <w:r>
        <w:t>东北书店 出版图书：https://www.jiaokey.com/tag/东北书店.html</w:t>
      </w:r>
    </w:p>
    <w:p>
      <w:r>
        <w:t>关键词搜索：https://www.jiaokey.com/tag/关于发展生产劳资两利政策的几点说明.html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