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总裁嘉言类编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总裁嘉言类编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本书出售、求购地址：https://www.jiaokey.com/book/detail/13135990.html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关键词搜索：https://www.jiaokey.com/tag/总裁嘉言类编.html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