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第7册  矿山冶金设备类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第7册  矿山冶金设备类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本书出售、求购地址：https://www.jiaokey.com/book/detail/13135957.html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第7册  矿山冶金设备类.html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