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外国经济地理  下</w:t>
      </w:r>
    </w:p>
    <w:p>
      <w:r>
        <w:rPr>
          <w:rFonts w:ascii="宋体" w:hAnsi="宋体" w:eastAsia="宋体"/>
          <w:sz w:val="24"/>
        </w:rPr>
        <w:t>颜乃卿，周光岐编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外国经济地理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颜乃卿，周光岐编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本书出售、求购地址：https://www.jiaokey.com/book/detail/13135880.html</w:t>
      </w:r>
    </w:p>
    <w:p>
      <w:r>
        <w:t>更多相关图书推荐：https://www.jiaokey.com</w:t>
      </w:r>
    </w:p>
    <w:p>
      <w:r>
        <w:t>颜乃卿，周光岐编 其他作品：https://www.jiaokey.com/tag/颜乃卿，周光岐编.html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外国经济地理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