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上海生产大跃进中的新创造  10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上海生产大跃进中的新创造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本书出售、求购地址：https://www.jiaokey.com/book/detail/13135879.html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关键词搜索：https://www.jiaokey.com/tag/上海生产大跃进中的新创造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