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研究金属和整理实验数据的方法</w:t>
      </w:r>
    </w:p>
    <w:p>
      <w:r>
        <w:rPr>
          <w:rFonts w:ascii="宋体" w:hAnsi="宋体" w:eastAsia="宋体"/>
          <w:sz w:val="24"/>
        </w:rPr>
        <w:t>（苏）布兰契尔（М.Е.Блантер）著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研究金属和整理实验数据的方法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（苏）布兰契尔（М.Е.Блантер）著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本书出售、求购地址：https://www.jiaokey.com/book/detail/13135867.html</w:t>
      </w:r>
    </w:p>
    <w:p>
      <w:r>
        <w:t>更多相关图书推荐：https://www.jiaokey.com</w:t>
      </w:r>
    </w:p>
    <w:p>
      <w:r>
        <w:t>（苏）布兰契尔（М.Е.Блантер）著 其他作品：https://www.jiaokey.com/tag/（苏）布兰契尔（М.Е.Блантер）著.html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关键词搜索：https://www.jiaokey.com/tag/研究金属和整理实验数据的方法.html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