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构图课  人物写生</w:t>
      </w:r>
    </w:p>
    <w:p>
      <w:r>
        <w:rPr>
          <w:rFonts w:ascii="宋体" w:hAnsi="宋体" w:eastAsia="宋体"/>
          <w:sz w:val="24"/>
        </w:rPr>
        <w:t>（俄）C.A.卡夫里拉辰科编著；张启彬主编；刘乃铭翻译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构图课  人物写生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（俄）C.A.卡夫里拉辰科编著；张启彬主编；刘乃铭翻译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本书出售、求购地址：https://www.jiaokey.com/book/detail/13135854.html</w:t>
      </w:r>
    </w:p>
    <w:p>
      <w:r>
        <w:t>更多相关图书推荐：https://www.jiaokey.com</w:t>
      </w:r>
    </w:p>
    <w:p>
      <w:r>
        <w:t>（俄）C.A.卡夫里拉辰科编著；张启彬主编；刘乃铭翻译 其他作品：https://www.jiaokey.com/tag/（俄）C.A.卡夫里拉辰科编著；张启彬主编；刘乃铭翻译.html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关键词搜索：https://www.jiaokey.com/tag/构图课  人物写生.html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