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放歌丹青  中国文化名家访谈录  第3卷</w:t>
      </w:r>
    </w:p>
    <w:p>
      <w:r>
        <w:rPr>
          <w:rFonts w:ascii="宋体" w:hAnsi="宋体" w:eastAsia="宋体"/>
          <w:sz w:val="24"/>
        </w:rPr>
        <w:t>康守永，薛晓源主编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放歌丹青  中国文化名家访谈录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康守永，薛晓源主编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本书出售、求购地址：https://www.jiaokey.com/book/detail/13135834.html</w:t>
      </w:r>
    </w:p>
    <w:p>
      <w:r>
        <w:t>更多相关图书推荐：https://www.jiaokey.com</w:t>
      </w:r>
    </w:p>
    <w:p>
      <w:r>
        <w:t>康守永，薛晓源主编 其他作品：https://www.jiaokey.com/tag/康守永，薛晓源主编.html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关键词搜索：https://www.jiaokey.com/tag/放歌丹青  中国文化名家访谈录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