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书名：京九省市县镇地图暨官员名录</w:t>
      </w:r>
    </w:p>
    <w:p>
      <w:r>
        <w:t>作者：中国京九铁路沿线城镇册图编委会，中国京九经济带省市长协作会筹委会编</w:t>
      </w:r>
    </w:p>
    <w:p>
      <w:r>
        <w:t>出版社：北京：人民交通出版社</w:t>
      </w:r>
    </w:p>
    <w:p>
      <w:r>
        <w:t>出版日期：1998</w:t>
      </w:r>
    </w:p>
    <w:p>
      <w:r>
        <w:t>总页数：417</w:t>
      </w:r>
    </w:p>
    <w:p>
      <w:r>
        <w:t>更多请访问教客网: www.jiaokey.com</w:t>
      </w:r>
    </w:p>
    <w:p>
      <w:r>
        <w:t>京九省市县镇地图暨官员名录 评论地址：https://www.jiaokey.com/book/detail/13135793.html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