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毛泽东评点二十四史精编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本书出售、求购地址：https://www.jiaokey.com/book/detail/13135785.html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关键词搜索：https://www.jiaokey.com/tag/毛泽东评点二十四史精编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