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中外科技资料目录  ’94  No.2  总第10辑  激光·红外</w:t>
      </w:r>
    </w:p>
    <w:p>
      <w:r>
        <w:rPr>
          <w:rFonts w:ascii="宋体" w:hAnsi="宋体" w:eastAsia="宋体"/>
          <w:sz w:val="24"/>
        </w:rPr>
        <w:t>陈彩廷，糜正瑜主编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中外科技资料目录  ’94  No.2  总第10辑  激光·红外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陈彩廷，糜正瑜主编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本书出售、求购地址：https://www.jiaokey.com/book/detail/13135773.html</w:t>
      </w:r>
    </w:p>
    <w:p>
      <w:r>
        <w:t>更多相关图书推荐：https://www.jiaokey.com</w:t>
      </w:r>
    </w:p>
    <w:p>
      <w:r>
        <w:t>陈彩廷，糜正瑜主编 其他作品：https://www.jiaokey.com/tag/陈彩廷，糜正瑜主编.html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关键词搜索：https://www.jiaokey.com/tag/中外科技资料目录  ’94  No.2  总第10辑  激光·红外.html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