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桂林山水甲天下</w:t>
      </w:r>
    </w:p>
    <w:p>
      <w:r>
        <w:rPr>
          <w:rFonts w:ascii="宋体" w:hAnsi="宋体" w:eastAsia="宋体"/>
          <w:sz w:val="24"/>
        </w:rPr>
        <w:t>黄福坤等摄；黄福坤，韦增文撰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桂林山水甲天下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黄福坤等摄；黄福坤，韦增文撰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本书出售、求购地址：https://www.jiaokey.com/book/detail/13135750.html</w:t>
      </w:r>
    </w:p>
    <w:p>
      <w:r>
        <w:t>更多相关图书推荐：https://www.jiaokey.com</w:t>
      </w:r>
    </w:p>
    <w:p>
      <w:r>
        <w:t>黄福坤等摄；黄福坤，韦增文撰 其他作品：https://www.jiaokey.com/tag/黄福坤等摄；黄福坤，韦增文撰.html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关键词搜索：https://www.jiaokey.com/tag/桂林山水甲天下.html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