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花舞大唐春  何家村遗宝精粹</w:t>
      </w:r>
    </w:p>
    <w:p>
      <w:r>
        <w:rPr>
          <w:rFonts w:ascii="宋体" w:hAnsi="宋体" w:eastAsia="宋体"/>
          <w:sz w:val="24"/>
        </w:rPr>
        <w:t>齐东方，申秦雁主编；陕西历史博物馆等编著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花舞大唐春  何家村遗宝精粹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齐东方，申秦雁主编；陕西历史博物馆等编著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本书出售、求购地址：https://www.jiaokey.com/book/detail/13135740.html</w:t>
      </w:r>
    </w:p>
    <w:p>
      <w:r>
        <w:t>更多相关图书推荐：https://www.jiaokey.com</w:t>
      </w:r>
    </w:p>
    <w:p>
      <w:r>
        <w:t>齐东方，申秦雁主编；陕西历史博物馆等编著 其他作品：https://www.jiaokey.com/tag/齐东方，申秦雁主编；陕西历史博物馆等编著.html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关键词搜索：https://www.jiaokey.com/tag/花舞大唐春  何家村遗宝精粹.html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