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书名：天津名人故居</w:t>
      </w:r>
    </w:p>
    <w:p>
      <w:r>
        <w:t>作者：杨族耀，肖兴起编著；高平，周良摄影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天津名人故居 评论地址：https://www.jiaokey.com/book/detail/13135739.html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