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电离辐射源与效应  联合国原子辐射效应科学委员会 UNSCEAR 2000年向联合国大会提交的报告及科学附件  卷2：效应</w:t>
      </w:r>
    </w:p>
    <w:p>
      <w:r>
        <w:rPr>
          <w:rFonts w:ascii="宋体" w:hAnsi="宋体" w:eastAsia="宋体"/>
          <w:sz w:val="24"/>
        </w:rPr>
        <w:t>中国核学会辐射防护学会译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电离辐射源与效应  联合国原子辐射效应科学委员会 UNSCEAR 2000年向联合国大会提交的报告及科学附件  卷2：效应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中国核学会辐射防护学会译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本书出售、求购地址：https://www.jiaokey.com/book/detail/13135732.html</w:t>
      </w:r>
    </w:p>
    <w:p>
      <w:r>
        <w:t>更多相关图书推荐：https://www.jiaokey.com</w:t>
      </w:r>
    </w:p>
    <w:p>
      <w:r>
        <w:t>中国核学会辐射防护学会译 其他作品：https://www.jiaokey.com/tag/中国核学会辐射防护学会译.html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关键词搜索：https://www.jiaokey.com/tag/电离辐射源与效应  联合国原子辐射效应科学委员会 UNSCEAR 2000年向联合国大会提交的报告及科学附件  卷2：效应.html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