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城市勘察·测绘论文集  华东城市勘测第二次学术交流会论文精选</w:t>
      </w:r>
    </w:p>
    <w:p>
      <w:r>
        <w:rPr>
          <w:rFonts w:ascii="宋体" w:hAnsi="宋体" w:eastAsia="宋体"/>
          <w:sz w:val="24"/>
        </w:rPr>
        <w:t>刘长春主编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城市勘察·测绘论文集  华东城市勘测第二次学术交流会论文精选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本书出售、求购地址：https://www.jiaokey.com/book/detail/13135717.html</w:t>
      </w:r>
    </w:p>
    <w:p>
      <w:r>
        <w:t>更多相关图书推荐：https://www.jiaokey.com</w:t>
      </w:r>
    </w:p>
    <w:p>
      <w:r>
        <w:t>刘长春主编 其他作品：https://www.jiaokey.com/tag/刘长春主编.html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关键词搜索：https://www.jiaokey.com/tag/城市勘察·测绘论文集  华东城市勘测第二次学术交流会论文精选.html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