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</w:t>
      </w:r>
    </w:p>
    <w:p>
      <w:r>
        <w:t>作者：郑重主编</w:t>
      </w:r>
    </w:p>
    <w:p>
      <w:r>
        <w:t>出版社：北京:高等教育出版社,1997.03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神农架 评论地址：https://www.jiaokey.com/book/detail/13135714.html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