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北史第4册卷42至卷56傅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北史第4册卷42至卷56傅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本书出售、求购地址：https://www.jiaokey.com/book/detail/13135691.html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关键词搜索：https://www.jiaokey.com/tag/北史第4册卷42至卷56傅.html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